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181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/20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</w:p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УИД 86MS006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-01-202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-00</w:t>
      </w:r>
      <w:r>
        <w:rPr>
          <w:rFonts w:ascii="Times New Roman" w:eastAsia="Times New Roman" w:hAnsi="Times New Roman" w:cs="Times New Roman"/>
          <w:sz w:val="26"/>
          <w:szCs w:val="26"/>
        </w:rPr>
        <w:t>8149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47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Омельченко Т.Р.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бщества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Микро</w:t>
      </w:r>
      <w:r>
        <w:rPr>
          <w:rFonts w:ascii="Times New Roman" w:eastAsia="Times New Roman" w:hAnsi="Times New Roman" w:cs="Times New Roman"/>
          <w:sz w:val="26"/>
          <w:szCs w:val="26"/>
        </w:rPr>
        <w:t>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</w:t>
      </w:r>
      <w:r>
        <w:rPr>
          <w:rFonts w:ascii="Times New Roman" w:eastAsia="Times New Roman" w:hAnsi="Times New Roman" w:cs="Times New Roman"/>
          <w:sz w:val="26"/>
          <w:szCs w:val="26"/>
        </w:rPr>
        <w:t>СКБ-</w:t>
      </w:r>
      <w:r>
        <w:rPr>
          <w:rFonts w:ascii="Times New Roman" w:eastAsia="Times New Roman" w:hAnsi="Times New Roman" w:cs="Times New Roman"/>
          <w:sz w:val="26"/>
          <w:szCs w:val="26"/>
        </w:rPr>
        <w:t>Финанс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Проводниковой Ольге Валентиновне </w:t>
      </w:r>
      <w:r>
        <w:rPr>
          <w:rFonts w:ascii="Times New Roman" w:eastAsia="Times New Roman" w:hAnsi="Times New Roman" w:cs="Times New Roman"/>
          <w:sz w:val="26"/>
          <w:szCs w:val="26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микро</w:t>
      </w:r>
      <w:r>
        <w:rPr>
          <w:rFonts w:ascii="Times New Roman" w:eastAsia="Times New Roman" w:hAnsi="Times New Roman" w:cs="Times New Roman"/>
          <w:sz w:val="26"/>
          <w:szCs w:val="26"/>
        </w:rPr>
        <w:t>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«СКБ-</w:t>
      </w:r>
      <w:r>
        <w:rPr>
          <w:rFonts w:ascii="Times New Roman" w:eastAsia="Times New Roman" w:hAnsi="Times New Roman" w:cs="Times New Roman"/>
          <w:sz w:val="26"/>
          <w:szCs w:val="26"/>
        </w:rPr>
        <w:t>Ф</w:t>
      </w:r>
      <w:r>
        <w:rPr>
          <w:rFonts w:ascii="Times New Roman" w:eastAsia="Times New Roman" w:hAnsi="Times New Roman" w:cs="Times New Roman"/>
          <w:sz w:val="26"/>
          <w:szCs w:val="26"/>
        </w:rPr>
        <w:t>инанс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Fonts w:ascii="Times New Roman" w:eastAsia="Times New Roman" w:hAnsi="Times New Roman" w:cs="Times New Roman"/>
          <w:sz w:val="26"/>
          <w:szCs w:val="26"/>
        </w:rPr>
        <w:t>6671049044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Проводниковой Ольге Валентиновне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3rplc-10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долга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>микро</w:t>
      </w:r>
      <w:r>
        <w:rPr>
          <w:rFonts w:ascii="Times New Roman" w:eastAsia="Times New Roman" w:hAnsi="Times New Roman" w:cs="Times New Roman"/>
          <w:sz w:val="26"/>
          <w:szCs w:val="26"/>
        </w:rPr>
        <w:t>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>Проводниковой Ольг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Валентиновн</w:t>
      </w:r>
      <w:r>
        <w:rPr>
          <w:rFonts w:ascii="Times New Roman" w:eastAsia="Times New Roman" w:hAnsi="Times New Roman" w:cs="Times New Roman"/>
          <w:sz w:val="26"/>
          <w:szCs w:val="26"/>
        </w:rPr>
        <w:t>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пользу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6"/>
          <w:szCs w:val="26"/>
        </w:rPr>
        <w:t>Микрокредитная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компания «СКБ-</w:t>
      </w:r>
      <w:r>
        <w:rPr>
          <w:rFonts w:ascii="Times New Roman" w:eastAsia="Times New Roman" w:hAnsi="Times New Roman" w:cs="Times New Roman"/>
          <w:sz w:val="26"/>
          <w:szCs w:val="26"/>
        </w:rPr>
        <w:t>Финанс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сумму задолженности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>микрозайма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7913372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99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00 копеек, проценты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9963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пени в размере 530 рублей 18 копеек,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811 </w:t>
      </w:r>
      <w:r>
        <w:rPr>
          <w:rFonts w:ascii="Times New Roman" w:eastAsia="Times New Roman" w:hAnsi="Times New Roman" w:cs="Times New Roman"/>
          <w:sz w:val="26"/>
          <w:szCs w:val="26"/>
        </w:rPr>
        <w:t>рубл</w:t>
      </w:r>
      <w:r>
        <w:rPr>
          <w:rFonts w:ascii="Times New Roman" w:eastAsia="Times New Roman" w:hAnsi="Times New Roman" w:cs="Times New Roman"/>
          <w:sz w:val="26"/>
          <w:szCs w:val="26"/>
        </w:rPr>
        <w:t>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82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160" w:line="259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И.о.м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ноября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181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8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3rplc-10">
    <w:name w:val="cat-PassportData grp-1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